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5-429-2803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обязанности по месту регистрации юридического лица: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подп.5 п.2, п.6 ст.11 Федерального закона от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по ХМАО–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 заключении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гражданско-правового характера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застрахованным лицом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присутствовала. О дате, времени и месте рассмотрения дела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(в редакции, действующей на дату совершения правонарушения)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подп.5 п.2 ст.11 Федерального закона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</w:t>
      </w:r>
      <w:r>
        <w:rPr>
          <w:rFonts w:ascii="Times New Roman" w:eastAsia="Times New Roman" w:hAnsi="Times New Roman" w:cs="Times New Roman"/>
          <w:sz w:val="26"/>
          <w:szCs w:val="26"/>
        </w:rPr>
        <w:t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сведения по форме ЕФС-1 раздел 1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</w:t>
      </w:r>
      <w:r>
        <w:rPr>
          <w:rStyle w:val="cat-FIOgrp-2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гражданско-правового характера.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 выявлении правонарушения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представленных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гражданско-правового характера сведения по форме ЕФС-1 раздел 1 подраздел 1.1. следовало представить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о выявлении правонарушения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-копиями сведения о трудовой деятельности по форме ЕФС-1 раздел 1 подраздел 1.1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</w:t>
      </w:r>
      <w:r>
        <w:rPr>
          <w:rFonts w:ascii="Times New Roman" w:eastAsia="Times New Roman" w:hAnsi="Times New Roman" w:cs="Times New Roman"/>
          <w:sz w:val="26"/>
          <w:szCs w:val="26"/>
        </w:rPr>
        <w:t>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№246/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начальника Службы финансово-экономической деятельности и материально-технического обеспечения с </w:t>
      </w:r>
      <w:r>
        <w:rPr>
          <w:rStyle w:val="cat-Dategrp-1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административного правонарушения, предусмотренного ч.1 ст.15.33.2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т а н о в и 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правонарушения, предусмотренного ч.1 ст.15.33.2 КоАП РФ, и назначить ей наказание в виде административного штрафа в размере </w:t>
      </w:r>
      <w:r>
        <w:rPr>
          <w:rStyle w:val="cat-Sumgrp-25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0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УИН 797027000000002637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ХМАО-Югры в течение 10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4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Sumgrp-25rplc-38">
    <w:name w:val="cat-Sum grp-2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4rplc-44">
    <w:name w:val="cat-FIO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